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2AAFC561"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D927E4">
        <w:rPr>
          <w:b/>
          <w:color w:val="auto"/>
          <w:sz w:val="24"/>
          <w:szCs w:val="24"/>
          <w:lang w:eastAsia="ru-RU"/>
        </w:rPr>
        <w:t>01 июля</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68A7E732"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861D2F" w:rsidRPr="00861D2F">
              <w:rPr>
                <w:sz w:val="24"/>
                <w:szCs w:val="24"/>
              </w:rPr>
              <w:t xml:space="preserve">Нижегородская область, Арзамасский район, с. Вторусское, </w:t>
            </w:r>
            <w:r w:rsidR="003B7360" w:rsidRPr="003B7360">
              <w:rPr>
                <w:sz w:val="24"/>
                <w:szCs w:val="24"/>
              </w:rPr>
              <w:t>ул. Лесная, уч.52</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3B7360">
              <w:rPr>
                <w:sz w:val="24"/>
                <w:szCs w:val="24"/>
              </w:rPr>
              <w:t>52:41:0302003:88</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3B7360">
              <w:rPr>
                <w:sz w:val="24"/>
                <w:szCs w:val="24"/>
              </w:rPr>
              <w:t>1124</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26583413" w:rsidR="0052765C" w:rsidRPr="00400EFC" w:rsidRDefault="00A91944" w:rsidP="009C2D4B">
            <w:pPr>
              <w:pStyle w:val="a6"/>
              <w:spacing w:line="276" w:lineRule="auto"/>
              <w:jc w:val="both"/>
              <w:rPr>
                <w:sz w:val="24"/>
                <w:szCs w:val="24"/>
              </w:rPr>
            </w:pPr>
            <w:r w:rsidRPr="00647218">
              <w:rPr>
                <w:b/>
                <w:sz w:val="24"/>
                <w:szCs w:val="24"/>
              </w:rPr>
              <w:t>Реквизиты решения о проведении аукциона</w:t>
            </w:r>
            <w:r w:rsidRPr="00647218">
              <w:rPr>
                <w:sz w:val="24"/>
                <w:szCs w:val="24"/>
              </w:rPr>
              <w:t xml:space="preserve">: </w:t>
            </w:r>
            <w:r w:rsidRPr="00400EFC">
              <w:rPr>
                <w:sz w:val="24"/>
                <w:szCs w:val="24"/>
              </w:rPr>
              <w:t xml:space="preserve">постановление администрации городского округа город Арзамас Нижегородской области </w:t>
            </w:r>
            <w:r w:rsidR="00691C62" w:rsidRPr="00400EFC">
              <w:rPr>
                <w:sz w:val="24"/>
                <w:szCs w:val="24"/>
              </w:rPr>
              <w:t xml:space="preserve">от </w:t>
            </w:r>
            <w:r w:rsidR="00400EFC" w:rsidRPr="00400EFC">
              <w:rPr>
                <w:sz w:val="24"/>
                <w:szCs w:val="24"/>
              </w:rPr>
              <w:t>01.04.2026 №1468</w:t>
            </w:r>
            <w:r w:rsidR="008B4306" w:rsidRPr="00400EFC">
              <w:rPr>
                <w:sz w:val="24"/>
                <w:szCs w:val="24"/>
              </w:rPr>
              <w:t xml:space="preserve"> «О проведении аукциона в электронной форме на право заключения договора аренды земельного участка по адресу: </w:t>
            </w:r>
            <w:r w:rsidR="00ED4B91" w:rsidRPr="00400EFC">
              <w:rPr>
                <w:sz w:val="24"/>
                <w:szCs w:val="24"/>
              </w:rPr>
              <w:t xml:space="preserve">Нижегородская область, Арзамасский район, с. Вторусское, </w:t>
            </w:r>
            <w:r w:rsidR="003B7360" w:rsidRPr="00400EFC">
              <w:rPr>
                <w:sz w:val="24"/>
                <w:szCs w:val="24"/>
              </w:rPr>
              <w:t>ул. Лесная, уч.52</w:t>
            </w:r>
            <w:r w:rsidR="005C2D42" w:rsidRPr="00400EFC">
              <w:rPr>
                <w:sz w:val="24"/>
                <w:szCs w:val="24"/>
              </w:rPr>
              <w:t>,</w:t>
            </w:r>
            <w:r w:rsidR="002D7255" w:rsidRPr="00400EFC">
              <w:t xml:space="preserve"> </w:t>
            </w:r>
            <w:r w:rsidR="002D7255" w:rsidRPr="00400EFC">
              <w:rPr>
                <w:sz w:val="24"/>
                <w:szCs w:val="24"/>
              </w:rPr>
              <w:t>находящегося в государственной собственности до разграничения</w:t>
            </w:r>
            <w:r w:rsidR="008B4306" w:rsidRPr="00400EFC">
              <w:rPr>
                <w:sz w:val="24"/>
                <w:szCs w:val="24"/>
              </w:rPr>
              <w:t>»</w:t>
            </w:r>
            <w:r w:rsidRPr="00400EFC">
              <w:rPr>
                <w:sz w:val="24"/>
                <w:szCs w:val="24"/>
              </w:rPr>
              <w:t>.</w:t>
            </w:r>
          </w:p>
          <w:p w14:paraId="666B84AE" w14:textId="4EFA94AD" w:rsidR="00737F3D" w:rsidRPr="00400EFC" w:rsidRDefault="00A91944" w:rsidP="009C2D4B">
            <w:pPr>
              <w:pStyle w:val="Standard"/>
              <w:spacing w:line="276" w:lineRule="auto"/>
              <w:jc w:val="both"/>
            </w:pPr>
            <w:r w:rsidRPr="00400EFC">
              <w:t>Обременения земельного участка</w:t>
            </w:r>
            <w:r w:rsidR="00A65C5B" w:rsidRPr="00400EFC">
              <w:t>:</w:t>
            </w:r>
            <w:r w:rsidR="00095E61" w:rsidRPr="00400EFC">
              <w:t xml:space="preserve"> </w:t>
            </w:r>
            <w:r w:rsidR="007C30CF" w:rsidRPr="00400EFC">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16DE7E0B"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3B7360" w:rsidRPr="003B7360">
              <w:t>28662 (Двадцать восемь тысяч</w:t>
            </w:r>
            <w:r w:rsidR="003B7360">
              <w:t xml:space="preserve"> шестьсот шестьдесят два) рубля</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3B7360">
              <w:t>16.12.2025  №518</w:t>
            </w:r>
          </w:p>
          <w:p w14:paraId="3C40D718" w14:textId="77777777" w:rsidR="003B7360"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3B7360" w:rsidRPr="003B7360">
              <w:rPr>
                <w:lang w:eastAsia="zh-CN"/>
              </w:rPr>
              <w:t xml:space="preserve"> 22929,60 рублей (Двадцать две тысячи девятьсот двадцать девять рублей 60 копеек).</w:t>
            </w:r>
          </w:p>
          <w:p w14:paraId="6E86BCF8" w14:textId="216F4259"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3B7360" w:rsidRPr="003B7360">
              <w:t>859,86 рублей (Восемьсот пятьдесят девять рублей 86 копеек).</w:t>
            </w:r>
          </w:p>
          <w:p w14:paraId="09E3169E" w14:textId="778C9A02" w:rsidR="00A20990" w:rsidRPr="00647218" w:rsidRDefault="00A20990" w:rsidP="00ED4B91">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 xml:space="preserve">пункта 1 </w:t>
            </w:r>
            <w:r w:rsidR="00CF3D6D" w:rsidRPr="00647218">
              <w:rPr>
                <w:lang w:eastAsia="zh-CN"/>
              </w:rPr>
              <w:lastRenderedPageBreak/>
              <w:t>статьи 39.18 Земельного Кодекса:</w:t>
            </w:r>
            <w:r w:rsidR="008B4306" w:rsidRPr="00647218">
              <w:rPr>
                <w:lang w:eastAsia="zh-CN"/>
              </w:rPr>
              <w:t xml:space="preserve"> </w:t>
            </w:r>
            <w:r w:rsidR="00AA01E9" w:rsidRPr="00647218">
              <w:rPr>
                <w:lang w:eastAsia="zh-CN"/>
              </w:rPr>
              <w:t>Извещение №</w:t>
            </w:r>
            <w:r w:rsidR="003B7360">
              <w:rPr>
                <w:lang w:eastAsia="zh-CN"/>
              </w:rPr>
              <w:t>21000013210000000019</w:t>
            </w:r>
            <w:r w:rsidR="00ED4B91">
              <w:rPr>
                <w:lang w:eastAsia="zh-CN"/>
              </w:rPr>
              <w:t xml:space="preserve"> </w:t>
            </w:r>
            <w:r w:rsidR="008B7E52" w:rsidRPr="00647218">
              <w:rPr>
                <w:lang w:eastAsia="zh-CN"/>
              </w:rPr>
              <w:t>лот №1</w:t>
            </w:r>
            <w:r w:rsidR="00AA01E9" w:rsidRPr="00647218">
              <w:rPr>
                <w:lang w:eastAsia="zh-CN"/>
              </w:rPr>
              <w:t xml:space="preserve"> сайт torgi.gov.ru</w:t>
            </w:r>
          </w:p>
        </w:tc>
      </w:tr>
      <w:tr w:rsidR="00445F20" w:rsidRPr="00647218" w14:paraId="1656146F"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AC62C" w14:textId="44DD6305" w:rsidR="00445F20" w:rsidRDefault="00400EFC" w:rsidP="00C103B3">
            <w:pPr>
              <w:pStyle w:val="Textbody"/>
              <w:ind w:right="-70"/>
              <w:rPr>
                <w:color w:val="000000"/>
                <w:sz w:val="24"/>
                <w:szCs w:val="24"/>
              </w:rPr>
            </w:pPr>
            <w:r>
              <w:rPr>
                <w:color w:val="000000"/>
                <w:sz w:val="24"/>
                <w:szCs w:val="24"/>
              </w:rPr>
              <w:lastRenderedPageBreak/>
              <w:t>2</w:t>
            </w:r>
            <w:r w:rsidR="00445F20">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7F835" w14:textId="77777777" w:rsidR="00445F20" w:rsidRPr="00445F20" w:rsidRDefault="00445F20" w:rsidP="00445F20">
            <w:pPr>
              <w:pStyle w:val="a6"/>
              <w:spacing w:line="276" w:lineRule="auto"/>
              <w:jc w:val="both"/>
              <w:rPr>
                <w:sz w:val="24"/>
                <w:szCs w:val="24"/>
              </w:rPr>
            </w:pPr>
            <w:r w:rsidRPr="00445F20">
              <w:rPr>
                <w:sz w:val="24"/>
                <w:szCs w:val="24"/>
              </w:rPr>
              <w:t>Предмет аукциона: право заключения договора аренды земельного участка, находящегося  в государственной собственности до разграничения.</w:t>
            </w:r>
          </w:p>
          <w:p w14:paraId="2539FDB2" w14:textId="0859B1D8" w:rsidR="00445F20" w:rsidRPr="00445F20" w:rsidRDefault="00445F20" w:rsidP="00445F20">
            <w:pPr>
              <w:pStyle w:val="a6"/>
              <w:spacing w:line="276" w:lineRule="auto"/>
              <w:jc w:val="both"/>
              <w:rPr>
                <w:sz w:val="24"/>
                <w:szCs w:val="24"/>
              </w:rPr>
            </w:pPr>
            <w:r w:rsidRPr="00445F20">
              <w:rPr>
                <w:sz w:val="24"/>
                <w:szCs w:val="24"/>
              </w:rPr>
              <w:t xml:space="preserve">Местоположение земельного участка: </w:t>
            </w:r>
            <w:r w:rsidR="00104C18" w:rsidRPr="00104C18">
              <w:rPr>
                <w:sz w:val="24"/>
                <w:szCs w:val="24"/>
              </w:rPr>
              <w:t>Российская Федерация, Нижегородская область, Арзамасский район, с.</w:t>
            </w:r>
            <w:r w:rsidR="00D25FB4">
              <w:rPr>
                <w:sz w:val="24"/>
                <w:szCs w:val="24"/>
              </w:rPr>
              <w:t xml:space="preserve"> Вторусское, ул. Лесная, уч.</w:t>
            </w:r>
            <w:r w:rsidR="00104C18" w:rsidRPr="00104C18">
              <w:rPr>
                <w:sz w:val="24"/>
                <w:szCs w:val="24"/>
              </w:rPr>
              <w:t xml:space="preserve"> 57</w:t>
            </w:r>
            <w:r w:rsidRPr="00445F20">
              <w:rPr>
                <w:sz w:val="24"/>
                <w:szCs w:val="24"/>
              </w:rPr>
              <w:t xml:space="preserve">, вид разрешенного использования: </w:t>
            </w:r>
            <w:r w:rsidR="00104C18" w:rsidRPr="00104C18">
              <w:rPr>
                <w:sz w:val="24"/>
                <w:szCs w:val="24"/>
              </w:rPr>
              <w:t>для ведения личного подсобного хозяйства (приусадебный земельный участок), категория земель: земли населенных пунктов</w:t>
            </w:r>
            <w:r w:rsidRPr="00445F20">
              <w:rPr>
                <w:sz w:val="24"/>
                <w:szCs w:val="24"/>
              </w:rPr>
              <w:t>, Кадастровый номер</w:t>
            </w:r>
            <w:r w:rsidR="000C6E64">
              <w:rPr>
                <w:sz w:val="24"/>
                <w:szCs w:val="24"/>
              </w:rPr>
              <w:t xml:space="preserve">:  </w:t>
            </w:r>
            <w:r w:rsidR="00D25FB4">
              <w:rPr>
                <w:sz w:val="24"/>
                <w:szCs w:val="24"/>
              </w:rPr>
              <w:t>52:41:0302003:319</w:t>
            </w:r>
            <w:r w:rsidRPr="00445F20">
              <w:rPr>
                <w:sz w:val="24"/>
                <w:szCs w:val="24"/>
              </w:rPr>
              <w:t xml:space="preserve">. Площадь земельного участка: </w:t>
            </w:r>
            <w:r w:rsidR="00104C18" w:rsidRPr="00104C18">
              <w:rPr>
                <w:sz w:val="24"/>
                <w:szCs w:val="24"/>
              </w:rPr>
              <w:t xml:space="preserve">1071 </w:t>
            </w:r>
            <w:r w:rsidRPr="00445F20">
              <w:rPr>
                <w:sz w:val="24"/>
                <w:szCs w:val="24"/>
              </w:rPr>
              <w:t xml:space="preserve"> кв.м.</w:t>
            </w:r>
          </w:p>
          <w:p w14:paraId="3CC6537B" w14:textId="77777777" w:rsidR="00445F20" w:rsidRPr="00445F20" w:rsidRDefault="00445F20" w:rsidP="00445F20">
            <w:pPr>
              <w:pStyle w:val="a6"/>
              <w:spacing w:line="276" w:lineRule="auto"/>
              <w:jc w:val="both"/>
              <w:rPr>
                <w:sz w:val="24"/>
                <w:szCs w:val="24"/>
              </w:rPr>
            </w:pPr>
            <w:r w:rsidRPr="00445F20">
              <w:rPr>
                <w:sz w:val="24"/>
                <w:szCs w:val="24"/>
              </w:rPr>
              <w:t>Вид приобретаемого права: аренда сроком на 20 лет</w:t>
            </w:r>
          </w:p>
          <w:p w14:paraId="1F7D69E8" w14:textId="682609A1" w:rsidR="00445F20" w:rsidRPr="00400EFC" w:rsidRDefault="00445F20" w:rsidP="00445F20">
            <w:pPr>
              <w:pStyle w:val="a6"/>
              <w:spacing w:line="276" w:lineRule="auto"/>
              <w:jc w:val="both"/>
              <w:rPr>
                <w:sz w:val="24"/>
                <w:szCs w:val="24"/>
              </w:rPr>
            </w:pPr>
            <w:r w:rsidRPr="00445F20">
              <w:rPr>
                <w:sz w:val="24"/>
                <w:szCs w:val="24"/>
              </w:rPr>
              <w:t xml:space="preserve">Реквизиты решения о проведении аукциона: </w:t>
            </w:r>
            <w:r w:rsidRPr="00400EFC">
              <w:rPr>
                <w:sz w:val="24"/>
                <w:szCs w:val="24"/>
              </w:rPr>
              <w:t xml:space="preserve">постановление администрации городского округа город Арзамас Нижегородской </w:t>
            </w:r>
            <w:r w:rsidR="00400EFC" w:rsidRPr="00400EFC">
              <w:rPr>
                <w:sz w:val="24"/>
                <w:szCs w:val="24"/>
              </w:rPr>
              <w:t>области от 01.04.2026 №1475</w:t>
            </w:r>
            <w:r w:rsidRPr="00400EFC">
              <w:rPr>
                <w:sz w:val="24"/>
                <w:szCs w:val="24"/>
              </w:rPr>
              <w:t xml:space="preserve"> «О проведении аукциона в электронной форме на право заключения договора аренды земельного участка по адресу: </w:t>
            </w:r>
            <w:r w:rsidR="00D25FB4" w:rsidRPr="00D25FB4">
              <w:rPr>
                <w:sz w:val="24"/>
                <w:szCs w:val="24"/>
              </w:rPr>
              <w:t xml:space="preserve">Российская Федерация </w:t>
            </w:r>
            <w:r w:rsidRPr="00400EFC">
              <w:rPr>
                <w:sz w:val="24"/>
                <w:szCs w:val="24"/>
              </w:rPr>
              <w:t xml:space="preserve">Нижегородская область, Арзамасский район, с. Вторусское, </w:t>
            </w:r>
            <w:r w:rsidR="00D25FB4">
              <w:rPr>
                <w:sz w:val="24"/>
                <w:szCs w:val="24"/>
              </w:rPr>
              <w:t>ул. Лесная, уч.</w:t>
            </w:r>
            <w:r w:rsidR="00104C18" w:rsidRPr="00400EFC">
              <w:rPr>
                <w:sz w:val="24"/>
                <w:szCs w:val="24"/>
              </w:rPr>
              <w:t xml:space="preserve"> 57</w:t>
            </w:r>
            <w:r w:rsidRPr="00400EFC">
              <w:rPr>
                <w:sz w:val="24"/>
                <w:szCs w:val="24"/>
              </w:rPr>
              <w:t>, находящегося в государственной собственности до разграничения».</w:t>
            </w:r>
          </w:p>
          <w:p w14:paraId="2954A30D" w14:textId="77777777" w:rsidR="00445F20" w:rsidRPr="00400EFC" w:rsidRDefault="00445F20" w:rsidP="00445F20">
            <w:pPr>
              <w:pStyle w:val="a6"/>
              <w:spacing w:line="276" w:lineRule="auto"/>
              <w:jc w:val="both"/>
              <w:rPr>
                <w:sz w:val="24"/>
                <w:szCs w:val="24"/>
              </w:rPr>
            </w:pPr>
            <w:r w:rsidRPr="00400EFC">
              <w:rPr>
                <w:sz w:val="24"/>
                <w:szCs w:val="24"/>
              </w:rPr>
              <w:t>Обременения земельного участка: -</w:t>
            </w:r>
          </w:p>
          <w:p w14:paraId="2F000549" w14:textId="77777777" w:rsidR="00445F20" w:rsidRPr="00445F20" w:rsidRDefault="00445F20" w:rsidP="00445F20">
            <w:pPr>
              <w:pStyle w:val="a6"/>
              <w:spacing w:line="276" w:lineRule="auto"/>
              <w:jc w:val="both"/>
              <w:rPr>
                <w:sz w:val="24"/>
                <w:szCs w:val="24"/>
              </w:rPr>
            </w:pPr>
            <w:r w:rsidRPr="00445F20">
              <w:rPr>
                <w:sz w:val="24"/>
                <w:szCs w:val="24"/>
              </w:rPr>
              <w:t>Сведения о правах на земельный участок: государственная собственность до разграничения</w:t>
            </w:r>
          </w:p>
          <w:p w14:paraId="2ED79A03" w14:textId="324366F2" w:rsidR="00445F20" w:rsidRPr="00445F20" w:rsidRDefault="00445F20" w:rsidP="00445F20">
            <w:pPr>
              <w:pStyle w:val="a6"/>
              <w:spacing w:line="276" w:lineRule="auto"/>
              <w:jc w:val="both"/>
              <w:rPr>
                <w:sz w:val="24"/>
                <w:szCs w:val="24"/>
              </w:rPr>
            </w:pPr>
            <w:r w:rsidRPr="00445F20">
              <w:rPr>
                <w:sz w:val="24"/>
                <w:szCs w:val="24"/>
              </w:rPr>
              <w:t xml:space="preserve"> Начальная цена предмета аукциона: –  </w:t>
            </w:r>
            <w:r w:rsidR="00104C18" w:rsidRPr="00104C18">
              <w:rPr>
                <w:sz w:val="24"/>
                <w:szCs w:val="24"/>
              </w:rPr>
              <w:t>19335,83 рублей (Девятнадцать тысяч триста т</w:t>
            </w:r>
            <w:r w:rsidR="00104C18">
              <w:rPr>
                <w:sz w:val="24"/>
                <w:szCs w:val="24"/>
              </w:rPr>
              <w:t>ридцать пять рублей 83 копейки)</w:t>
            </w:r>
            <w:r w:rsidR="000C6E64" w:rsidRPr="000C6E64">
              <w:rPr>
                <w:sz w:val="24"/>
                <w:szCs w:val="24"/>
              </w:rPr>
              <w:t>.</w:t>
            </w:r>
            <w:r w:rsidRPr="00445F20">
              <w:rPr>
                <w:sz w:val="24"/>
                <w:szCs w:val="24"/>
              </w:rPr>
              <w:t xml:space="preserve"> НДС  не облагается. Начальная цена предмета аукциона в размере ежегодной арендной платы, на основании отчета </w:t>
            </w:r>
            <w:r w:rsidR="00104C18">
              <w:rPr>
                <w:sz w:val="24"/>
                <w:szCs w:val="24"/>
              </w:rPr>
              <w:t xml:space="preserve"> об оценке   от 16.12.2025  №519</w:t>
            </w:r>
          </w:p>
          <w:p w14:paraId="7A76120E" w14:textId="77777777" w:rsidR="00104C18" w:rsidRDefault="00445F20" w:rsidP="00445F20">
            <w:pPr>
              <w:pStyle w:val="a6"/>
              <w:spacing w:line="276" w:lineRule="auto"/>
              <w:jc w:val="both"/>
              <w:rPr>
                <w:sz w:val="24"/>
                <w:szCs w:val="24"/>
              </w:rPr>
            </w:pPr>
            <w:r w:rsidRPr="00445F20">
              <w:rPr>
                <w:sz w:val="24"/>
                <w:szCs w:val="24"/>
              </w:rPr>
              <w:t xml:space="preserve">Размер задатка: – </w:t>
            </w:r>
            <w:r w:rsidR="00104C18" w:rsidRPr="00104C18">
              <w:rPr>
                <w:sz w:val="24"/>
                <w:szCs w:val="24"/>
              </w:rPr>
              <w:t>15468,66 рублей (Пятнадцать тысяч четыреста шестьдесят восемь рублей 66 копеек).</w:t>
            </w:r>
          </w:p>
          <w:p w14:paraId="78B70991" w14:textId="77777777" w:rsidR="00412D10" w:rsidRDefault="00445F20" w:rsidP="00445F20">
            <w:pPr>
              <w:pStyle w:val="a6"/>
              <w:spacing w:line="276" w:lineRule="auto"/>
              <w:jc w:val="both"/>
              <w:rPr>
                <w:sz w:val="24"/>
                <w:szCs w:val="24"/>
              </w:rPr>
            </w:pPr>
            <w:r w:rsidRPr="00445F20">
              <w:rPr>
                <w:sz w:val="24"/>
                <w:szCs w:val="24"/>
              </w:rPr>
              <w:t xml:space="preserve">Шаг аукциона: - </w:t>
            </w:r>
            <w:r w:rsidR="00412D10" w:rsidRPr="00412D10">
              <w:rPr>
                <w:sz w:val="24"/>
                <w:szCs w:val="24"/>
              </w:rPr>
              <w:t>580,07 рублей (Пятьсот восемьдесят рублей 07 копеек).</w:t>
            </w:r>
          </w:p>
          <w:p w14:paraId="78314CA3" w14:textId="43EFEA36" w:rsidR="00445F20" w:rsidRPr="00647218" w:rsidRDefault="000C6E64" w:rsidP="00445F20">
            <w:pPr>
              <w:pStyle w:val="a6"/>
              <w:spacing w:line="276" w:lineRule="auto"/>
              <w:jc w:val="both"/>
              <w:rPr>
                <w:sz w:val="24"/>
                <w:szCs w:val="24"/>
              </w:rPr>
            </w:pPr>
            <w:r w:rsidRPr="000C6E64">
              <w:rPr>
                <w:sz w:val="24"/>
                <w:szCs w:val="24"/>
              </w:rPr>
              <w:t>.</w:t>
            </w:r>
            <w:r w:rsidR="00445F20" w:rsidRPr="00445F20">
              <w:rPr>
                <w:sz w:val="24"/>
                <w:szCs w:val="24"/>
              </w:rPr>
              <w:t>Сведения о дате размещения извещения в соответствии с подпунктом 1 пункта 1 статьи 39.18 Земельного Кодекса: Изв</w:t>
            </w:r>
            <w:r>
              <w:rPr>
                <w:sz w:val="24"/>
                <w:szCs w:val="24"/>
              </w:rPr>
              <w:t xml:space="preserve">ещение </w:t>
            </w:r>
            <w:r w:rsidR="00412D10">
              <w:rPr>
                <w:sz w:val="24"/>
                <w:szCs w:val="24"/>
              </w:rPr>
              <w:t>№160622/0003437/01</w:t>
            </w:r>
            <w:r>
              <w:rPr>
                <w:sz w:val="24"/>
                <w:szCs w:val="24"/>
              </w:rPr>
              <w:t xml:space="preserve"> лот №2</w:t>
            </w:r>
            <w:r w:rsidR="00445F20" w:rsidRPr="00445F20">
              <w:rPr>
                <w:sz w:val="24"/>
                <w:szCs w:val="24"/>
              </w:rPr>
              <w:t xml:space="preserve"> сайт torgi.gov.ru</w:t>
            </w:r>
          </w:p>
        </w:tc>
      </w:tr>
    </w:tbl>
    <w:p w14:paraId="14E0CED0" w14:textId="6FB76D53" w:rsidR="00633E02" w:rsidRDefault="00633E02" w:rsidP="001344BD">
      <w:pPr>
        <w:pStyle w:val="Standard"/>
        <w:jc w:val="both"/>
      </w:pPr>
    </w:p>
    <w:p w14:paraId="3433E072" w14:textId="364365CE" w:rsidR="00D927E4" w:rsidRPr="00647218" w:rsidRDefault="00D927E4" w:rsidP="001344BD">
      <w:pPr>
        <w:pStyle w:val="Standard"/>
        <w:jc w:val="both"/>
      </w:pPr>
      <w:r>
        <w:t xml:space="preserve">        Аукцион </w:t>
      </w:r>
      <w:r w:rsidRPr="00D927E4">
        <w:t xml:space="preserve">в электронной форме на право заключения договора аренды земельного участка, находящегося в государственной собственности до разграничения </w:t>
      </w:r>
      <w:r>
        <w:t>22.05.2026  по лоту №1 и лоту №2 не состоялся ввиду отсутствия заявок.</w:t>
      </w:r>
    </w:p>
    <w:p w14:paraId="58BADEC8" w14:textId="52A564CE" w:rsidR="00647218" w:rsidRDefault="00D927E4" w:rsidP="001F1CDF">
      <w:pPr>
        <w:pStyle w:val="Standard"/>
        <w:jc w:val="both"/>
      </w:pPr>
      <w:r>
        <w:t xml:space="preserve">       </w:t>
      </w:r>
      <w:r w:rsidR="00E847D6" w:rsidRPr="00647218">
        <w:t xml:space="preserve"> </w:t>
      </w:r>
      <w:r w:rsidR="001606D0" w:rsidRPr="00647218">
        <w:t>Сведения</w:t>
      </w:r>
      <w:r w:rsidR="00E847D6"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2E190BED" w:rsidR="00647218" w:rsidRPr="00647218" w:rsidRDefault="00647218" w:rsidP="00647218">
      <w:pPr>
        <w:pStyle w:val="Standard"/>
        <w:jc w:val="both"/>
      </w:pPr>
      <w:r>
        <w:t xml:space="preserve">   </w:t>
      </w:r>
      <w:r w:rsidR="00D927E4">
        <w:t xml:space="preserve">   </w:t>
      </w: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7746CE" w:rsidRPr="007746CE">
        <w:t xml:space="preserve">Нижегородская область, Арзамасский район, с. Вторусское, </w:t>
      </w:r>
      <w:r w:rsidR="00412D10" w:rsidRPr="00412D10">
        <w:t>ул. Лесная, уч.52</w:t>
      </w:r>
      <w:r w:rsidR="007746CE" w:rsidRPr="007746CE">
        <w:t xml:space="preserve">, </w:t>
      </w:r>
      <w:r w:rsidR="00216732" w:rsidRPr="007746CE">
        <w:t xml:space="preserve">Нижегородская область, Арзамасский район, </w:t>
      </w:r>
      <w:r w:rsidR="008F1302" w:rsidRPr="008F1302">
        <w:t>ул. Лесная, участок 57</w:t>
      </w:r>
      <w:r w:rsidR="007746CE" w:rsidRPr="007746CE">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11EB5BD1" w:rsidR="00647218" w:rsidRPr="00647218" w:rsidRDefault="00647218" w:rsidP="00647218">
      <w:pPr>
        <w:pStyle w:val="Standard"/>
        <w:jc w:val="both"/>
      </w:pPr>
      <w:r w:rsidRPr="00647218">
        <w:t xml:space="preserve">     </w:t>
      </w:r>
      <w:r w:rsidR="00D927E4">
        <w:t xml:space="preserve">   </w:t>
      </w:r>
      <w:r w:rsidRPr="00647218">
        <w:t xml:space="preserve">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8F1302" w:rsidRPr="008F1302">
        <w:t xml:space="preserve">Нижегородская область, Арзамасский район, с. Вторусское, ул. Лесная, уч.52, Нижегородская область, Арзамасский </w:t>
      </w:r>
      <w:r w:rsidR="008F1302" w:rsidRPr="008F1302">
        <w:lastRenderedPageBreak/>
        <w:t>район, с. Вторусское, ул. Сосновая, уч.4,  Нижегородская область, Арзамасский район, ул. Лесная, участок 57</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59070B41" w14:textId="6C645E43" w:rsidR="008F1302" w:rsidRDefault="00647218" w:rsidP="00C103B3">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7B1304">
        <w:t>– существует.</w:t>
      </w:r>
      <w:r w:rsidR="007B1304" w:rsidRPr="007B1304">
        <w:t xml:space="preserve">    </w:t>
      </w:r>
    </w:p>
    <w:p w14:paraId="197B71FB" w14:textId="618130B1" w:rsidR="00216732" w:rsidRDefault="008F1302" w:rsidP="00C103B3">
      <w:pPr>
        <w:pStyle w:val="Standard"/>
        <w:jc w:val="both"/>
      </w:pPr>
      <w:r>
        <w:t xml:space="preserve">    </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216732">
        <w:t>– отсутствует.</w:t>
      </w:r>
    </w:p>
    <w:p w14:paraId="23E1DC6D" w14:textId="3435D5FC"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8F1302">
        <w:t xml:space="preserve">- </w:t>
      </w:r>
      <w:r w:rsidR="00216732">
        <w:t xml:space="preserve"> по причине отсутствия источников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105EFCAA" w:rsidR="006D3EEA" w:rsidRPr="006E149E" w:rsidRDefault="00BA39B2" w:rsidP="00C103B3">
      <w:pPr>
        <w:pStyle w:val="Standard"/>
        <w:jc w:val="both"/>
      </w:pPr>
      <w:r>
        <w:t xml:space="preserve">      </w:t>
      </w:r>
      <w:r w:rsidR="00216732">
        <w:t>Земельные участки</w:t>
      </w:r>
      <w:r w:rsidR="009C0E5E" w:rsidRPr="009C0E5E">
        <w:t xml:space="preserve"> по адресу: </w:t>
      </w:r>
      <w:r w:rsidR="008F1302" w:rsidRPr="008F1302">
        <w:t xml:space="preserve">Нижегородская область, Арзамасский район, с. Вторусское, ул. Лесная, уч.52, Нижегородская область, Арзамасский район, ул. Лесная, участок 57 </w:t>
      </w:r>
      <w:r w:rsidR="009C0E5E">
        <w:t xml:space="preserve"> </w:t>
      </w:r>
      <w:r w:rsidR="00216732">
        <w:t>находятся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w:t>
            </w:r>
            <w:r w:rsidRPr="00216732">
              <w:rPr>
                <w:sz w:val="22"/>
                <w:szCs w:val="22"/>
              </w:rPr>
              <w:lastRenderedPageBreak/>
              <w:t xml:space="preserve">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lastRenderedPageBreak/>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t xml:space="preserve">1) 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t xml:space="preserve">1) минимальная площадь земельного участка для ведения садоводства, 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216732">
              <w:rPr>
                <w:spacing w:val="2"/>
                <w:sz w:val="22"/>
                <w:szCs w:val="22"/>
                <w:shd w:val="clear" w:color="auto" w:fill="FFFFFF"/>
              </w:rPr>
              <w:lastRenderedPageBreak/>
              <w:t>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lastRenderedPageBreak/>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79CAD95D"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D927E4">
        <w:t>29.05</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35AB1AAE"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D927E4">
        <w:rPr>
          <w:bCs/>
        </w:rPr>
        <w:t xml:space="preserve"> 29.06.</w:t>
      </w:r>
      <w:r w:rsidR="00BA39B2">
        <w:rPr>
          <w:bCs/>
        </w:rPr>
        <w:t>2026</w:t>
      </w:r>
      <w:r w:rsidR="00673BE3" w:rsidRPr="00E66286">
        <w:t xml:space="preserve"> в 23 час. 59</w:t>
      </w:r>
      <w:r w:rsidRPr="00E66286">
        <w:t xml:space="preserve"> мин.</w:t>
      </w:r>
    </w:p>
    <w:p w14:paraId="7675C662" w14:textId="6E832222"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D927E4">
        <w:t>30.06.</w:t>
      </w:r>
      <w:r w:rsidR="00BA39B2">
        <w:t>2026</w:t>
      </w:r>
    </w:p>
    <w:p w14:paraId="3FDF2BC2" w14:textId="528CCEAB" w:rsidR="002D68AC" w:rsidRPr="00236F04" w:rsidRDefault="002D68AC" w:rsidP="00C103B3">
      <w:pPr>
        <w:pStyle w:val="Standard"/>
        <w:jc w:val="both"/>
        <w:rPr>
          <w:color w:val="000000"/>
        </w:rPr>
      </w:pPr>
      <w:r w:rsidRPr="00E66286">
        <w:rPr>
          <w:b/>
          <w:u w:val="single"/>
        </w:rPr>
        <w:t>Дата аукциона:</w:t>
      </w:r>
      <w:r w:rsidR="009E01C4">
        <w:t xml:space="preserve"> 01.07</w:t>
      </w:r>
      <w:r w:rsidR="00D927E4">
        <w:t>.</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 xml:space="preserve">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w:t>
      </w:r>
      <w:r w:rsidRPr="00C103B3">
        <w:lastRenderedPageBreak/>
        <w:t>(аккредитацию)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lastRenderedPageBreak/>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 xml:space="preserve">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w:t>
      </w:r>
      <w:r w:rsidRPr="00C103B3">
        <w:rPr>
          <w:color w:val="000000"/>
          <w:lang w:eastAsia="en-US"/>
        </w:rPr>
        <w:lastRenderedPageBreak/>
        <w:t>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lastRenderedPageBreak/>
        <w:t>Порядок рассмотрения заявок</w:t>
      </w:r>
    </w:p>
    <w:p w14:paraId="639C321B" w14:textId="77777777" w:rsidR="00A91944" w:rsidRPr="00C103B3" w:rsidRDefault="00A91944" w:rsidP="00C103B3">
      <w:pPr>
        <w:pStyle w:val="Standard"/>
        <w:jc w:val="center"/>
        <w:rPr>
          <w:b/>
          <w:bCs/>
        </w:rPr>
      </w:pPr>
    </w:p>
    <w:p w14:paraId="7A3B1544" w14:textId="54AB1A17"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D927E4">
        <w:rPr>
          <w:color w:val="000000"/>
        </w:rPr>
        <w:t xml:space="preserve"> </w:t>
      </w:r>
      <w:r w:rsidR="00154D8F">
        <w:rPr>
          <w:color w:val="000000"/>
        </w:rPr>
        <w:t>30.06</w:t>
      </w:r>
      <w:r w:rsidR="00364BF3">
        <w:rPr>
          <w:color w:val="000000"/>
        </w:rPr>
        <w:t>.</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59EBE98"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154D8F">
        <w:t>01.07.</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w:t>
      </w:r>
      <w:r w:rsidRPr="00C103B3">
        <w:rPr>
          <w:color w:val="000000"/>
        </w:rPr>
        <w:lastRenderedPageBreak/>
        <w:t xml:space="preserve">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xml:space="preserve">, всем требованиям, указанным в Извещении, </w:t>
      </w:r>
      <w:r w:rsidRPr="00C103B3">
        <w:rPr>
          <w:color w:val="000000"/>
        </w:rPr>
        <w:lastRenderedPageBreak/>
        <w:t>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lastRenderedPageBreak/>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lastRenderedPageBreak/>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w:t>
      </w:r>
      <w:r w:rsidRPr="00C103B3">
        <w:lastRenderedPageBreak/>
        <w:t>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lastRenderedPageBreak/>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lastRenderedPageBreak/>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E85C" w14:textId="77777777" w:rsidR="002F0D69" w:rsidRDefault="002F0D69" w:rsidP="00A91944">
      <w:r>
        <w:separator/>
      </w:r>
    </w:p>
  </w:endnote>
  <w:endnote w:type="continuationSeparator" w:id="0">
    <w:p w14:paraId="5CCD478A" w14:textId="77777777" w:rsidR="002F0D69" w:rsidRDefault="002F0D69"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2A7A4" w14:textId="77777777" w:rsidR="002F0D69" w:rsidRDefault="002F0D69" w:rsidP="00A91944">
      <w:r>
        <w:separator/>
      </w:r>
    </w:p>
  </w:footnote>
  <w:footnote w:type="continuationSeparator" w:id="0">
    <w:p w14:paraId="481F948E" w14:textId="77777777" w:rsidR="002F0D69" w:rsidRDefault="002F0D69"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BF1A9B" w:rsidRPr="00BF1A9B">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BF1A9B" w:rsidRPr="00BF1A9B">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4C18"/>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4D8F"/>
    <w:rsid w:val="001573CB"/>
    <w:rsid w:val="001606D0"/>
    <w:rsid w:val="00163141"/>
    <w:rsid w:val="00164CA2"/>
    <w:rsid w:val="00172A34"/>
    <w:rsid w:val="00174A34"/>
    <w:rsid w:val="00177BB5"/>
    <w:rsid w:val="0018218E"/>
    <w:rsid w:val="00185048"/>
    <w:rsid w:val="001858E4"/>
    <w:rsid w:val="001900C7"/>
    <w:rsid w:val="001903DD"/>
    <w:rsid w:val="001924D0"/>
    <w:rsid w:val="00192853"/>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16732"/>
    <w:rsid w:val="00220AB8"/>
    <w:rsid w:val="00222A43"/>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0D69"/>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B7360"/>
    <w:rsid w:val="003C30D0"/>
    <w:rsid w:val="003C6B98"/>
    <w:rsid w:val="003C7287"/>
    <w:rsid w:val="003D2ED2"/>
    <w:rsid w:val="003D3DCA"/>
    <w:rsid w:val="003E10C4"/>
    <w:rsid w:val="003E22D9"/>
    <w:rsid w:val="003E56B5"/>
    <w:rsid w:val="003F0176"/>
    <w:rsid w:val="003F2417"/>
    <w:rsid w:val="00400EFC"/>
    <w:rsid w:val="004043D0"/>
    <w:rsid w:val="0041050E"/>
    <w:rsid w:val="004128E4"/>
    <w:rsid w:val="00412D10"/>
    <w:rsid w:val="00422DC8"/>
    <w:rsid w:val="00423A02"/>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862"/>
    <w:rsid w:val="007956C4"/>
    <w:rsid w:val="007A0BFA"/>
    <w:rsid w:val="007A54CF"/>
    <w:rsid w:val="007A7D3F"/>
    <w:rsid w:val="007B1304"/>
    <w:rsid w:val="007B1B63"/>
    <w:rsid w:val="007B254E"/>
    <w:rsid w:val="007B3030"/>
    <w:rsid w:val="007B6D27"/>
    <w:rsid w:val="007B7984"/>
    <w:rsid w:val="007C30CF"/>
    <w:rsid w:val="007C42BA"/>
    <w:rsid w:val="007D111F"/>
    <w:rsid w:val="007D2EF1"/>
    <w:rsid w:val="007D307B"/>
    <w:rsid w:val="007D6FC6"/>
    <w:rsid w:val="007E1845"/>
    <w:rsid w:val="00800444"/>
    <w:rsid w:val="00800B79"/>
    <w:rsid w:val="0080553F"/>
    <w:rsid w:val="0081608E"/>
    <w:rsid w:val="0082098E"/>
    <w:rsid w:val="008216F8"/>
    <w:rsid w:val="00822BB8"/>
    <w:rsid w:val="0082477A"/>
    <w:rsid w:val="008365EA"/>
    <w:rsid w:val="00836D53"/>
    <w:rsid w:val="0083736E"/>
    <w:rsid w:val="00845B2C"/>
    <w:rsid w:val="008534CF"/>
    <w:rsid w:val="00857F0F"/>
    <w:rsid w:val="00861D2F"/>
    <w:rsid w:val="0087444B"/>
    <w:rsid w:val="0087577E"/>
    <w:rsid w:val="008804B0"/>
    <w:rsid w:val="00894C3D"/>
    <w:rsid w:val="008A0B97"/>
    <w:rsid w:val="008A5FC6"/>
    <w:rsid w:val="008B1244"/>
    <w:rsid w:val="008B1C96"/>
    <w:rsid w:val="008B1D9C"/>
    <w:rsid w:val="008B30B0"/>
    <w:rsid w:val="008B4306"/>
    <w:rsid w:val="008B64DF"/>
    <w:rsid w:val="008B7E52"/>
    <w:rsid w:val="008D12E1"/>
    <w:rsid w:val="008D1B54"/>
    <w:rsid w:val="008D2724"/>
    <w:rsid w:val="008D5425"/>
    <w:rsid w:val="008F077B"/>
    <w:rsid w:val="008F1302"/>
    <w:rsid w:val="008F47CF"/>
    <w:rsid w:val="008F4A72"/>
    <w:rsid w:val="008F7E98"/>
    <w:rsid w:val="009047D7"/>
    <w:rsid w:val="00906C41"/>
    <w:rsid w:val="009106DB"/>
    <w:rsid w:val="0092116D"/>
    <w:rsid w:val="0092761E"/>
    <w:rsid w:val="00932CEC"/>
    <w:rsid w:val="009336FB"/>
    <w:rsid w:val="00933A8E"/>
    <w:rsid w:val="00934777"/>
    <w:rsid w:val="0095691B"/>
    <w:rsid w:val="00956D82"/>
    <w:rsid w:val="009572D1"/>
    <w:rsid w:val="00963437"/>
    <w:rsid w:val="00965C4C"/>
    <w:rsid w:val="009675AB"/>
    <w:rsid w:val="00970604"/>
    <w:rsid w:val="009762A5"/>
    <w:rsid w:val="00976BC8"/>
    <w:rsid w:val="0098395E"/>
    <w:rsid w:val="00983ED7"/>
    <w:rsid w:val="0098464E"/>
    <w:rsid w:val="00986AC1"/>
    <w:rsid w:val="009872BE"/>
    <w:rsid w:val="00990B01"/>
    <w:rsid w:val="009A0182"/>
    <w:rsid w:val="009A5FB1"/>
    <w:rsid w:val="009A7E2D"/>
    <w:rsid w:val="009C0321"/>
    <w:rsid w:val="009C0E5E"/>
    <w:rsid w:val="009C279A"/>
    <w:rsid w:val="009C2D4B"/>
    <w:rsid w:val="009C4592"/>
    <w:rsid w:val="009C485B"/>
    <w:rsid w:val="009D2229"/>
    <w:rsid w:val="009D49B2"/>
    <w:rsid w:val="009E01C4"/>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E553E"/>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1A9B"/>
    <w:rsid w:val="00BF2880"/>
    <w:rsid w:val="00BF2A79"/>
    <w:rsid w:val="00BF4468"/>
    <w:rsid w:val="00C103B3"/>
    <w:rsid w:val="00C13BC6"/>
    <w:rsid w:val="00C1609D"/>
    <w:rsid w:val="00C209C8"/>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25FB4"/>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27E4"/>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0BF8"/>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E764-FA0C-4375-BA20-220089BB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8694</Words>
  <Characters>49561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6</cp:revision>
  <cp:lastPrinted>2026-05-22T12:14:00Z</cp:lastPrinted>
  <dcterms:created xsi:type="dcterms:W3CDTF">2026-05-22T11:34:00Z</dcterms:created>
  <dcterms:modified xsi:type="dcterms:W3CDTF">2026-05-28T08:13:00Z</dcterms:modified>
</cp:coreProperties>
</file>